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890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4967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.***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Style w:val="cat-UserDefinedgrp-36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8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8892520122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889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41380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37rplc-43">
    <w:name w:val="cat-UserDefined grp-3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15E8-C55C-4A5F-9F6B-CE9C34A6D6F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